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97D3" w14:textId="118F0834" w:rsidR="007A00FB" w:rsidRPr="007A00FB" w:rsidRDefault="007A00FB">
      <w:pPr>
        <w:jc w:val="center"/>
        <w:rPr>
          <w:b/>
          <w:lang w:eastAsia="ko-KR"/>
        </w:rPr>
      </w:pPr>
      <w:r w:rsidRPr="0036795D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hidden="0" allowOverlap="1" wp14:anchorId="2EFC4B52" wp14:editId="50DB8DE6">
            <wp:simplePos x="0" y="0"/>
            <wp:positionH relativeFrom="column">
              <wp:posOffset>4707128</wp:posOffset>
            </wp:positionH>
            <wp:positionV relativeFrom="paragraph">
              <wp:posOffset>208229</wp:posOffset>
            </wp:positionV>
            <wp:extent cx="2149367" cy="277978"/>
            <wp:effectExtent l="0" t="0" r="3810" b="8255"/>
            <wp:wrapNone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9367" cy="27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95D">
        <w:rPr>
          <w:noProof/>
          <w:sz w:val="30"/>
          <w:szCs w:val="30"/>
        </w:rPr>
        <w:drawing>
          <wp:anchor distT="0" distB="0" distL="114300" distR="114300" simplePos="0" relativeHeight="251656192" behindDoc="0" locked="0" layoutInCell="1" hidden="0" allowOverlap="1" wp14:anchorId="0A390667" wp14:editId="687676CC">
            <wp:simplePos x="0" y="0"/>
            <wp:positionH relativeFrom="column">
              <wp:posOffset>0</wp:posOffset>
            </wp:positionH>
            <wp:positionV relativeFrom="paragraph">
              <wp:posOffset>25627</wp:posOffset>
            </wp:positionV>
            <wp:extent cx="6858000" cy="142875"/>
            <wp:effectExtent l="0" t="0" r="0" b="9525"/>
            <wp:wrapNone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lang w:eastAsia="ko-KR"/>
        </w:rPr>
        <w:br/>
      </w:r>
    </w:p>
    <w:p w14:paraId="54410423" w14:textId="74704189" w:rsidR="00B41899" w:rsidRDefault="006745A3">
      <w:pPr>
        <w:jc w:val="center"/>
        <w:rPr>
          <w:rFonts w:ascii="Microsoft YaHei" w:hAnsi="Microsoft YaHei" w:cs="Microsoft YaHei"/>
          <w:b/>
          <w:sz w:val="30"/>
          <w:szCs w:val="30"/>
          <w:lang w:eastAsia="ko-KR"/>
        </w:rPr>
      </w:pPr>
      <w:r w:rsidRPr="0036795D">
        <w:rPr>
          <w:b/>
          <w:sz w:val="30"/>
          <w:szCs w:val="30"/>
          <w:lang w:eastAsia="ko-KR"/>
        </w:rPr>
        <w:t>위임장</w:t>
      </w:r>
      <w:r w:rsidR="007A00FB" w:rsidRPr="007A00FB">
        <w:rPr>
          <w:rFonts w:ascii="pretendard Fallback" w:hAnsi="pretendard Fallback"/>
          <w:color w:val="000000"/>
          <w:shd w:val="clear" w:color="auto" w:fill="FFFFFF"/>
          <w:lang w:eastAsia="ko-KR"/>
        </w:rPr>
        <w:t xml:space="preserve"> </w:t>
      </w:r>
      <w:r w:rsidR="007A00FB" w:rsidRPr="007A00FB">
        <w:rPr>
          <w:b/>
          <w:sz w:val="30"/>
          <w:szCs w:val="30"/>
          <w:lang w:eastAsia="ko-KR"/>
        </w:rPr>
        <w:t>Power of Attorney</w:t>
      </w:r>
      <w:r w:rsidR="007A00FB">
        <w:rPr>
          <w:rFonts w:hint="eastAsia"/>
          <w:b/>
          <w:sz w:val="30"/>
          <w:szCs w:val="30"/>
          <w:lang w:eastAsia="ko-KR"/>
        </w:rPr>
        <w:t xml:space="preserve"> </w:t>
      </w:r>
      <w:r w:rsidR="007A00FB" w:rsidRPr="007A00FB">
        <w:rPr>
          <w:b/>
          <w:sz w:val="30"/>
          <w:szCs w:val="30"/>
          <w:lang w:eastAsia="ko-KR"/>
        </w:rPr>
        <w:t>授</w:t>
      </w:r>
      <w:r w:rsidR="007A00FB" w:rsidRPr="007A00FB">
        <w:rPr>
          <w:rFonts w:ascii="Microsoft YaHei" w:eastAsia="Microsoft YaHei" w:hAnsi="Microsoft YaHei" w:cs="Microsoft YaHei" w:hint="eastAsia"/>
          <w:b/>
          <w:sz w:val="30"/>
          <w:szCs w:val="30"/>
          <w:lang w:eastAsia="ko-KR"/>
        </w:rPr>
        <w:t>权</w:t>
      </w:r>
      <w:r w:rsidR="007A00FB" w:rsidRPr="007A00FB">
        <w:rPr>
          <w:rFonts w:cs="맑은 고딕" w:hint="eastAsia"/>
          <w:b/>
          <w:sz w:val="30"/>
          <w:szCs w:val="30"/>
          <w:lang w:eastAsia="ko-KR"/>
        </w:rPr>
        <w:t>委托</w:t>
      </w:r>
      <w:r w:rsidR="007A00FB" w:rsidRPr="007A00FB">
        <w:rPr>
          <w:rFonts w:ascii="Microsoft YaHei" w:eastAsia="Microsoft YaHei" w:hAnsi="Microsoft YaHei" w:cs="Microsoft YaHei" w:hint="eastAsia"/>
          <w:b/>
          <w:sz w:val="30"/>
          <w:szCs w:val="30"/>
          <w:lang w:eastAsia="ko-KR"/>
        </w:rPr>
        <w:t>书</w:t>
      </w:r>
    </w:p>
    <w:p w14:paraId="56AF733C" w14:textId="77777777" w:rsidR="007A00FB" w:rsidRPr="007A00FB" w:rsidRDefault="007A00FB">
      <w:pPr>
        <w:jc w:val="center"/>
        <w:rPr>
          <w:sz w:val="20"/>
          <w:szCs w:val="20"/>
          <w:lang w:eastAsia="ko-KR"/>
        </w:rPr>
      </w:pPr>
    </w:p>
    <w:p w14:paraId="7ED39EF8" w14:textId="06B7C30C" w:rsidR="00B41899" w:rsidRDefault="00A60AB4" w:rsidP="006745A3">
      <w:pPr>
        <w:rPr>
          <w:lang w:eastAsia="ko-KR"/>
        </w:rPr>
      </w:pPr>
      <w:r>
        <w:rPr>
          <w:lang w:eastAsia="ko-KR"/>
        </w:rPr>
        <w:t>본인은 아래와 같이 명지대학교 한국어교육센터 수업료 환불과 관련된 모든 절차를 대리인에게 위임합니다.</w:t>
      </w:r>
      <w:r w:rsidR="007A00FB">
        <w:rPr>
          <w:lang w:eastAsia="ko-KR"/>
        </w:rPr>
        <w:br/>
      </w:r>
      <w:r w:rsidR="007A00FB" w:rsidRPr="007A00FB">
        <w:rPr>
          <w:lang w:eastAsia="ko-KR"/>
        </w:rPr>
        <w:t xml:space="preserve">I hereby authorize the agent to act on my behalf in all procedures related to the tuition refund at </w:t>
      </w:r>
      <w:proofErr w:type="spellStart"/>
      <w:r w:rsidR="007A00FB" w:rsidRPr="007A00FB">
        <w:rPr>
          <w:lang w:eastAsia="ko-KR"/>
        </w:rPr>
        <w:t>Myongji</w:t>
      </w:r>
      <w:proofErr w:type="spellEnd"/>
      <w:r w:rsidR="007A00FB" w:rsidRPr="007A00FB">
        <w:rPr>
          <w:lang w:eastAsia="ko-KR"/>
        </w:rPr>
        <w:t xml:space="preserve"> University Korean Language Education Center.</w:t>
      </w:r>
      <w:r w:rsidR="007A00FB">
        <w:rPr>
          <w:lang w:eastAsia="ko-KR"/>
        </w:rPr>
        <w:br/>
      </w:r>
      <w:r w:rsidR="007A00FB" w:rsidRPr="007A00FB">
        <w:rPr>
          <w:lang w:eastAsia="ko-KR"/>
        </w:rPr>
        <w:t>本人特此委托代理人代</w:t>
      </w:r>
      <w:r w:rsidR="007A00FB" w:rsidRPr="007A00FB">
        <w:rPr>
          <w:rFonts w:ascii="Microsoft YaHei" w:eastAsia="Microsoft YaHei" w:hAnsi="Microsoft YaHei" w:cs="Microsoft YaHei" w:hint="eastAsia"/>
          <w:lang w:eastAsia="ko-KR"/>
        </w:rPr>
        <w:t>为办</w:t>
      </w:r>
      <w:r w:rsidR="007A00FB" w:rsidRPr="007A00FB">
        <w:rPr>
          <w:rFonts w:cs="맑은 고딕" w:hint="eastAsia"/>
          <w:lang w:eastAsia="ko-KR"/>
        </w:rPr>
        <w:t>理</w:t>
      </w:r>
      <w:r w:rsidR="007A00FB" w:rsidRPr="007A00FB">
        <w:rPr>
          <w:rFonts w:ascii="Noto Sans KR" w:eastAsia="Noto Sans KR" w:hAnsi="Noto Sans KR" w:cs="Noto Sans KR" w:hint="eastAsia"/>
          <w:lang w:eastAsia="ko-KR"/>
        </w:rPr>
        <w:t>与</w:t>
      </w:r>
      <w:r w:rsidR="007A00FB" w:rsidRPr="007A00FB">
        <w:rPr>
          <w:rFonts w:cs="맑은 고딕" w:hint="eastAsia"/>
          <w:lang w:eastAsia="ko-KR"/>
        </w:rPr>
        <w:t>明知大</w:t>
      </w:r>
      <w:r w:rsidR="007A00FB" w:rsidRPr="007A00FB">
        <w:rPr>
          <w:rFonts w:ascii="Noto Sans KR" w:eastAsia="Noto Sans KR" w:hAnsi="Noto Sans KR" w:cs="Noto Sans KR" w:hint="eastAsia"/>
          <w:lang w:eastAsia="ko-KR"/>
        </w:rPr>
        <w:t>学</w:t>
      </w:r>
      <w:r w:rsidR="007A00FB" w:rsidRPr="007A00FB">
        <w:rPr>
          <w:rFonts w:ascii="Microsoft YaHei" w:eastAsia="Microsoft YaHei" w:hAnsi="Microsoft YaHei" w:cs="Microsoft YaHei" w:hint="eastAsia"/>
          <w:lang w:eastAsia="ko-KR"/>
        </w:rPr>
        <w:t>韩国语教</w:t>
      </w:r>
      <w:r w:rsidR="007A00FB" w:rsidRPr="007A00FB">
        <w:rPr>
          <w:rFonts w:cs="맑은 고딕" w:hint="eastAsia"/>
          <w:lang w:eastAsia="ko-KR"/>
        </w:rPr>
        <w:t>育中心</w:t>
      </w:r>
      <w:r w:rsidR="007A00FB" w:rsidRPr="007A00FB">
        <w:rPr>
          <w:rFonts w:ascii="Noto Sans KR" w:eastAsia="Noto Sans KR" w:hAnsi="Noto Sans KR" w:cs="Noto Sans KR" w:hint="eastAsia"/>
          <w:lang w:eastAsia="ko-KR"/>
        </w:rPr>
        <w:t>学</w:t>
      </w:r>
      <w:r w:rsidR="007A00FB" w:rsidRPr="007A00FB">
        <w:rPr>
          <w:rFonts w:ascii="Microsoft YaHei" w:eastAsia="Microsoft YaHei" w:hAnsi="Microsoft YaHei" w:cs="Microsoft YaHei" w:hint="eastAsia"/>
          <w:lang w:eastAsia="ko-KR"/>
        </w:rPr>
        <w:t>费</w:t>
      </w:r>
      <w:r w:rsidR="007A00FB" w:rsidRPr="007A00FB">
        <w:rPr>
          <w:rFonts w:cs="맑은 고딕" w:hint="eastAsia"/>
          <w:lang w:eastAsia="ko-KR"/>
        </w:rPr>
        <w:t>退款相</w:t>
      </w:r>
      <w:r w:rsidR="007A00FB" w:rsidRPr="007A00FB">
        <w:rPr>
          <w:rFonts w:ascii="Microsoft YaHei" w:eastAsia="Microsoft YaHei" w:hAnsi="Microsoft YaHei" w:cs="Microsoft YaHei" w:hint="eastAsia"/>
          <w:lang w:eastAsia="ko-KR"/>
        </w:rPr>
        <w:t>关</w:t>
      </w:r>
      <w:r w:rsidR="007A00FB" w:rsidRPr="007A00FB">
        <w:rPr>
          <w:rFonts w:cs="맑은 고딕" w:hint="eastAsia"/>
          <w:lang w:eastAsia="ko-KR"/>
        </w:rPr>
        <w:t>的一切手</w:t>
      </w:r>
      <w:r w:rsidR="007A00FB" w:rsidRPr="007A00FB">
        <w:rPr>
          <w:rFonts w:ascii="Microsoft YaHei" w:eastAsia="Microsoft YaHei" w:hAnsi="Microsoft YaHei" w:cs="Microsoft YaHei" w:hint="eastAsia"/>
          <w:lang w:eastAsia="ko-KR"/>
        </w:rPr>
        <w:t>续</w:t>
      </w:r>
      <w:r w:rsidR="007A00FB" w:rsidRPr="007A00FB">
        <w:rPr>
          <w:rFonts w:cs="맑은 고딕" w:hint="eastAsia"/>
          <w:lang w:eastAsia="ko-KR"/>
        </w:rPr>
        <w:t>。</w:t>
      </w:r>
    </w:p>
    <w:p w14:paraId="57B94586" w14:textId="086B8253" w:rsidR="006745A3" w:rsidRPr="006745A3" w:rsidRDefault="007A00FB" w:rsidP="006745A3">
      <w:pPr>
        <w:rPr>
          <w:b/>
          <w:bCs/>
          <w:lang w:eastAsia="ko-KR"/>
        </w:rPr>
      </w:pPr>
      <w:r>
        <w:rPr>
          <w:b/>
          <w:bCs/>
          <w:lang w:eastAsia="ko-KR"/>
        </w:rPr>
        <w:br/>
      </w:r>
      <w:r w:rsidRPr="006745A3">
        <w:rPr>
          <w:b/>
          <w:bCs/>
          <w:lang w:eastAsia="ko-KR"/>
        </w:rPr>
        <w:t>1. 위임자(본인)</w:t>
      </w:r>
      <w:r>
        <w:rPr>
          <w:rFonts w:hint="eastAsia"/>
          <w:b/>
          <w:bCs/>
          <w:lang w:eastAsia="ko-KR"/>
        </w:rPr>
        <w:t xml:space="preserve"> </w:t>
      </w:r>
      <w:proofErr w:type="gramStart"/>
      <w:r w:rsidRPr="007A00FB">
        <w:rPr>
          <w:b/>
          <w:bCs/>
          <w:lang w:eastAsia="ko-KR"/>
        </w:rPr>
        <w:t>Principal </w:t>
      </w:r>
      <w:r>
        <w:rPr>
          <w:rFonts w:hint="eastAsia"/>
          <w:b/>
          <w:bCs/>
          <w:lang w:eastAsia="ko-KR"/>
        </w:rPr>
        <w:t xml:space="preserve"> </w:t>
      </w:r>
      <w:r w:rsidRPr="007A00FB">
        <w:rPr>
          <w:b/>
          <w:bCs/>
          <w:lang w:eastAsia="ko-KR"/>
        </w:rPr>
        <w:t>委托人</w:t>
      </w:r>
      <w:proofErr w:type="gramEnd"/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12"/>
        <w:gridCol w:w="2886"/>
        <w:gridCol w:w="2667"/>
      </w:tblGrid>
      <w:tr w:rsidR="006745A3" w14:paraId="0F5E53E7" w14:textId="77777777" w:rsidTr="00536E02">
        <w:trPr>
          <w:trHeight w:val="610"/>
          <w:jc w:val="center"/>
        </w:trPr>
        <w:tc>
          <w:tcPr>
            <w:tcW w:w="2651" w:type="dxa"/>
            <w:shd w:val="clear" w:color="auto" w:fill="FDE9D9" w:themeFill="accent6" w:themeFillTint="33"/>
            <w:vAlign w:val="center"/>
          </w:tcPr>
          <w:p w14:paraId="51D02178" w14:textId="55661DB1" w:rsidR="006745A3" w:rsidRPr="0036795D" w:rsidRDefault="006745A3" w:rsidP="0036795D">
            <w:pPr>
              <w:jc w:val="center"/>
              <w:rPr>
                <w:rFonts w:cs="KoPubWorld돋움체 Medium"/>
                <w:bCs/>
                <w:lang w:eastAsia="ko-KR"/>
              </w:rPr>
            </w:pPr>
            <w:r w:rsidRPr="0036795D">
              <w:rPr>
                <w:rFonts w:cs="KoPubWorld돋움체 Medium"/>
                <w:bCs/>
                <w:lang w:eastAsia="ko-KR"/>
              </w:rPr>
              <w:t>이름</w:t>
            </w:r>
            <w:r w:rsidRPr="0036795D">
              <w:rPr>
                <w:rFonts w:cs="KoPubWorld돋움체 Medium" w:hint="eastAsia"/>
                <w:bCs/>
                <w:lang w:eastAsia="ko-KR"/>
              </w:rPr>
              <w:t>/</w:t>
            </w:r>
            <w:r w:rsidRPr="0036795D">
              <w:rPr>
                <w:rFonts w:cs="KoPubWorld돋움체 Medium"/>
                <w:bCs/>
                <w:lang w:eastAsia="ko-KR"/>
              </w:rPr>
              <w:t>Nam</w:t>
            </w:r>
            <w:r w:rsidR="007A00FB">
              <w:rPr>
                <w:rFonts w:cs="KoPubWorld돋움체 Medium" w:hint="eastAsia"/>
                <w:bCs/>
                <w:lang w:eastAsia="ko-KR"/>
              </w:rPr>
              <w:t>e</w:t>
            </w:r>
            <w:r w:rsidRPr="0036795D">
              <w:rPr>
                <w:rFonts w:cs="KoPubWorld돋움체 Medium" w:hint="eastAsia"/>
                <w:bCs/>
                <w:lang w:eastAsia="ko-KR"/>
              </w:rPr>
              <w:t>/</w:t>
            </w:r>
            <w:r w:rsidRPr="0036795D">
              <w:rPr>
                <w:rFonts w:cs="KoPubWorld돋움체 Medium"/>
                <w:bCs/>
                <w:lang w:eastAsia="ko-KR"/>
              </w:rPr>
              <w:t>姓名</w:t>
            </w:r>
          </w:p>
        </w:tc>
        <w:tc>
          <w:tcPr>
            <w:tcW w:w="2693" w:type="dxa"/>
            <w:vAlign w:val="center"/>
          </w:tcPr>
          <w:p w14:paraId="38A0EB9C" w14:textId="78C63984" w:rsidR="006745A3" w:rsidRPr="0036795D" w:rsidRDefault="006745A3" w:rsidP="006745A3">
            <w:pPr>
              <w:jc w:val="center"/>
              <w:rPr>
                <w:bCs/>
                <w:lang w:eastAsia="ko-KR"/>
              </w:rPr>
            </w:pPr>
          </w:p>
        </w:tc>
        <w:tc>
          <w:tcPr>
            <w:tcW w:w="2904" w:type="dxa"/>
            <w:shd w:val="clear" w:color="auto" w:fill="FDE9D9" w:themeFill="accent6" w:themeFillTint="33"/>
            <w:vAlign w:val="center"/>
          </w:tcPr>
          <w:p w14:paraId="107B928C" w14:textId="1A505FD2" w:rsidR="006745A3" w:rsidRPr="0036795D" w:rsidRDefault="006745A3" w:rsidP="006745A3">
            <w:pPr>
              <w:spacing w:line="180" w:lineRule="auto"/>
              <w:jc w:val="center"/>
              <w:rPr>
                <w:rFonts w:cs="KoPubWorld돋움체 Medium"/>
                <w:bCs/>
                <w:lang w:eastAsia="ko-KR"/>
              </w:rPr>
            </w:pPr>
            <w:r w:rsidRPr="0036795D">
              <w:rPr>
                <w:rFonts w:cs="KoPubWorld돋움체 Medium" w:hint="eastAsia"/>
                <w:bCs/>
                <w:lang w:eastAsia="ko-KR"/>
              </w:rPr>
              <w:t>국적/</w:t>
            </w:r>
            <w:r w:rsidRPr="0036795D">
              <w:rPr>
                <w:rFonts w:cs="KoPubWorld돋움체 Medium"/>
                <w:bCs/>
                <w:lang w:eastAsia="ko-KR"/>
              </w:rPr>
              <w:t>Nationality</w:t>
            </w:r>
            <w:r w:rsidRPr="0036795D">
              <w:rPr>
                <w:rFonts w:cs="KoPubWorld돋움체 Medium" w:hint="eastAsia"/>
                <w:bCs/>
                <w:lang w:eastAsia="ko-KR"/>
              </w:rPr>
              <w:t>/</w:t>
            </w:r>
            <w:r w:rsidRPr="0036795D">
              <w:rPr>
                <w:rFonts w:ascii="Noto Sans KR" w:eastAsia="Noto Sans KR" w:hAnsi="Noto Sans KR" w:cs="Noto Sans KR" w:hint="eastAsia"/>
                <w:bCs/>
                <w:lang w:eastAsia="ko-KR"/>
              </w:rPr>
              <w:t>国</w:t>
            </w:r>
            <w:r w:rsidRPr="0036795D">
              <w:rPr>
                <w:rFonts w:cs="맑은 고딕" w:hint="eastAsia"/>
                <w:bCs/>
                <w:lang w:eastAsia="ko-KR"/>
              </w:rPr>
              <w:t>籍</w:t>
            </w:r>
          </w:p>
        </w:tc>
        <w:tc>
          <w:tcPr>
            <w:tcW w:w="2750" w:type="dxa"/>
            <w:vAlign w:val="center"/>
          </w:tcPr>
          <w:p w14:paraId="6FB1B449" w14:textId="77777777" w:rsidR="006745A3" w:rsidRPr="0036795D" w:rsidRDefault="006745A3" w:rsidP="006745A3">
            <w:pPr>
              <w:jc w:val="center"/>
              <w:rPr>
                <w:rFonts w:cs="KoPubWorld돋움체 Medium"/>
                <w:bCs/>
              </w:rPr>
            </w:pPr>
          </w:p>
        </w:tc>
      </w:tr>
      <w:tr w:rsidR="006745A3" w14:paraId="5041604D" w14:textId="77777777" w:rsidTr="00536E02">
        <w:trPr>
          <w:jc w:val="center"/>
        </w:trPr>
        <w:tc>
          <w:tcPr>
            <w:tcW w:w="2651" w:type="dxa"/>
            <w:shd w:val="clear" w:color="auto" w:fill="FDE9D9" w:themeFill="accent6" w:themeFillTint="33"/>
            <w:vAlign w:val="center"/>
          </w:tcPr>
          <w:p w14:paraId="7D4C42CF" w14:textId="319D14E3" w:rsidR="006745A3" w:rsidRPr="006745A3" w:rsidRDefault="006745A3" w:rsidP="006745A3">
            <w:pPr>
              <w:spacing w:line="180" w:lineRule="auto"/>
              <w:jc w:val="center"/>
              <w:rPr>
                <w:rFonts w:cs="KoPubWorld돋움체 Medium"/>
                <w:bCs/>
              </w:rPr>
            </w:pPr>
            <w:proofErr w:type="spellStart"/>
            <w:r w:rsidRPr="006745A3">
              <w:rPr>
                <w:rFonts w:cs="KoPubWorld돋움체 Medium"/>
                <w:bCs/>
              </w:rPr>
              <w:t>생년월일</w:t>
            </w:r>
            <w:proofErr w:type="spellEnd"/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r w:rsidRPr="006745A3">
              <w:rPr>
                <w:rFonts w:cs="KoPubWorld돋움체 Medium"/>
                <w:bCs/>
              </w:rPr>
              <w:t>Date of Birth</w:t>
            </w:r>
          </w:p>
          <w:p w14:paraId="30C5704D" w14:textId="5ED343B2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proofErr w:type="spellStart"/>
            <w:r w:rsidRPr="006745A3">
              <w:rPr>
                <w:rFonts w:cs="KoPubWorld돋움체 Medium"/>
                <w:bCs/>
              </w:rPr>
              <w:t>出生日期</w:t>
            </w:r>
            <w:proofErr w:type="spellEnd"/>
          </w:p>
        </w:tc>
        <w:tc>
          <w:tcPr>
            <w:tcW w:w="2693" w:type="dxa"/>
            <w:vAlign w:val="center"/>
          </w:tcPr>
          <w:p w14:paraId="21721A55" w14:textId="77777777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</w:p>
        </w:tc>
        <w:tc>
          <w:tcPr>
            <w:tcW w:w="2904" w:type="dxa"/>
            <w:shd w:val="clear" w:color="auto" w:fill="FDE9D9" w:themeFill="accent6" w:themeFillTint="33"/>
            <w:vAlign w:val="center"/>
          </w:tcPr>
          <w:p w14:paraId="12BEE45F" w14:textId="404BDC7D" w:rsidR="006745A3" w:rsidRPr="006745A3" w:rsidRDefault="006745A3" w:rsidP="006745A3">
            <w:pPr>
              <w:spacing w:line="180" w:lineRule="auto"/>
              <w:jc w:val="center"/>
              <w:rPr>
                <w:rFonts w:cs="새굴림"/>
                <w:bCs/>
                <w:lang w:eastAsia="ko-KR"/>
              </w:rPr>
            </w:pPr>
            <w:proofErr w:type="spellStart"/>
            <w:r w:rsidRPr="006745A3">
              <w:rPr>
                <w:rFonts w:cs="KoPubWorld돋움체 Medium" w:hint="eastAsia"/>
                <w:bCs/>
              </w:rPr>
              <w:t>전화</w:t>
            </w:r>
            <w:proofErr w:type="spellEnd"/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proofErr w:type="spellStart"/>
            <w:r w:rsidRPr="006745A3">
              <w:rPr>
                <w:rFonts w:cs="KoPubWorld돋움체 Medium" w:hint="eastAsia"/>
                <w:bCs/>
                <w:lang w:eastAsia="ko-KR"/>
              </w:rPr>
              <w:t>P</w:t>
            </w:r>
            <w:r w:rsidRPr="006745A3">
              <w:rPr>
                <w:rFonts w:cs="KoPubWorld돋움체 Medium"/>
                <w:bCs/>
              </w:rPr>
              <w:t>hone</w:t>
            </w:r>
            <w:r w:rsidRPr="006745A3">
              <w:rPr>
                <w:rFonts w:ascii="Microsoft YaHei" w:eastAsia="Microsoft YaHei" w:hAnsi="Microsoft YaHei" w:cs="Microsoft YaHei" w:hint="eastAsia"/>
                <w:bCs/>
              </w:rPr>
              <w:t>电话</w:t>
            </w:r>
            <w:proofErr w:type="spellEnd"/>
            <w:r w:rsidRPr="006745A3">
              <w:rPr>
                <w:rFonts w:cs="새굴림" w:hint="eastAsia"/>
                <w:bCs/>
              </w:rPr>
              <w:t>/</w:t>
            </w:r>
          </w:p>
          <w:p w14:paraId="3168F8FC" w14:textId="47A7E8C7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  <w:r w:rsidRPr="006745A3">
              <w:rPr>
                <w:rFonts w:cs="KoPubWorld돋움체 Medium" w:hint="eastAsia"/>
                <w:bCs/>
                <w:w w:val="90"/>
                <w:lang w:eastAsia="ko-KR"/>
              </w:rPr>
              <w:t>이메</w:t>
            </w:r>
            <w:r w:rsidR="007A00FB">
              <w:rPr>
                <w:rFonts w:cs="KoPubWorld돋움체 Medium" w:hint="eastAsia"/>
                <w:bCs/>
                <w:w w:val="90"/>
                <w:lang w:eastAsia="ko-KR"/>
              </w:rPr>
              <w:t>일</w:t>
            </w:r>
            <w:r w:rsidRPr="006745A3">
              <w:rPr>
                <w:rFonts w:cs="KoPubWorld돋움체 Medium" w:hint="eastAsia"/>
                <w:bCs/>
                <w:w w:val="90"/>
                <w:lang w:eastAsia="ko-KR"/>
              </w:rPr>
              <w:t>/</w:t>
            </w:r>
            <w:r w:rsidRPr="006745A3">
              <w:rPr>
                <w:bCs/>
                <w:w w:val="90"/>
                <w:lang w:eastAsia="ko-KR"/>
              </w:rPr>
              <w:t>Emai</w:t>
            </w:r>
            <w:r w:rsidR="007A00FB">
              <w:rPr>
                <w:rFonts w:hint="eastAsia"/>
                <w:bCs/>
                <w:w w:val="90"/>
                <w:lang w:eastAsia="ko-KR"/>
              </w:rPr>
              <w:t>l</w:t>
            </w:r>
            <w:r w:rsidRPr="006745A3">
              <w:rPr>
                <w:rFonts w:hint="eastAsia"/>
                <w:bCs/>
                <w:w w:val="90"/>
                <w:lang w:eastAsia="ko-KR"/>
              </w:rPr>
              <w:t>/</w:t>
            </w:r>
            <w:r w:rsidRPr="006745A3">
              <w:rPr>
                <w:rFonts w:ascii="Microsoft YaHei" w:eastAsia="Microsoft YaHei" w:hAnsi="Microsoft YaHei" w:cs="Microsoft YaHei" w:hint="eastAsia"/>
                <w:bCs/>
                <w:w w:val="90"/>
                <w:lang w:eastAsia="ko-KR"/>
              </w:rPr>
              <w:t>电</w:t>
            </w:r>
            <w:r w:rsidRPr="006745A3">
              <w:rPr>
                <w:rFonts w:cs="맑은 고딕" w:hint="eastAsia"/>
                <w:bCs/>
                <w:w w:val="90"/>
                <w:lang w:eastAsia="ko-KR"/>
              </w:rPr>
              <w:t>子</w:t>
            </w:r>
            <w:r w:rsidRPr="006745A3">
              <w:rPr>
                <w:rFonts w:ascii="Microsoft YaHei" w:eastAsia="Microsoft YaHei" w:hAnsi="Microsoft YaHei" w:cs="Microsoft YaHei" w:hint="eastAsia"/>
                <w:bCs/>
                <w:w w:val="90"/>
                <w:lang w:eastAsia="ko-KR"/>
              </w:rPr>
              <w:t>邮</w:t>
            </w:r>
            <w:r w:rsidRPr="006745A3">
              <w:rPr>
                <w:bCs/>
                <w:w w:val="90"/>
                <w:lang w:eastAsia="ko-KR"/>
              </w:rPr>
              <w:t>箱</w:t>
            </w:r>
          </w:p>
        </w:tc>
        <w:tc>
          <w:tcPr>
            <w:tcW w:w="2750" w:type="dxa"/>
            <w:vAlign w:val="center"/>
          </w:tcPr>
          <w:p w14:paraId="2324A7AD" w14:textId="77777777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</w:p>
        </w:tc>
      </w:tr>
    </w:tbl>
    <w:p w14:paraId="050C804C" w14:textId="77777777" w:rsidR="007A00FB" w:rsidRPr="007A00FB" w:rsidRDefault="007A00FB" w:rsidP="006745A3">
      <w:pPr>
        <w:rPr>
          <w:b/>
          <w:bCs/>
          <w:sz w:val="14"/>
          <w:szCs w:val="14"/>
          <w:lang w:eastAsia="ko-KR"/>
        </w:rPr>
      </w:pPr>
    </w:p>
    <w:p w14:paraId="12B70EE2" w14:textId="0B119E53" w:rsidR="00B41899" w:rsidRPr="006745A3" w:rsidRDefault="00A60AB4" w:rsidP="006745A3">
      <w:pPr>
        <w:rPr>
          <w:b/>
          <w:bCs/>
          <w:lang w:eastAsia="ko-KR"/>
        </w:rPr>
      </w:pPr>
      <w:r w:rsidRPr="006745A3">
        <w:rPr>
          <w:b/>
          <w:bCs/>
          <w:lang w:eastAsia="ko-KR"/>
        </w:rPr>
        <w:t>2. 대리인</w:t>
      </w:r>
      <w:r w:rsidR="007A00FB" w:rsidRPr="007A00FB">
        <w:rPr>
          <w:rFonts w:ascii="pretendard Fallback" w:hAnsi="pretendard Fallback"/>
          <w:color w:val="000000"/>
          <w:shd w:val="clear" w:color="auto" w:fill="FFFFFF"/>
        </w:rPr>
        <w:t xml:space="preserve"> </w:t>
      </w:r>
      <w:r w:rsidR="007A00FB" w:rsidRPr="007A00FB">
        <w:rPr>
          <w:b/>
          <w:bCs/>
          <w:lang w:eastAsia="ko-KR"/>
        </w:rPr>
        <w:t>Agent</w:t>
      </w:r>
      <w:r w:rsidR="007A00FB">
        <w:rPr>
          <w:rFonts w:hint="eastAsia"/>
          <w:b/>
          <w:bCs/>
          <w:lang w:eastAsia="ko-KR"/>
        </w:rPr>
        <w:t xml:space="preserve"> </w:t>
      </w:r>
      <w:r w:rsidR="007A00FB" w:rsidRPr="007A00FB">
        <w:rPr>
          <w:b/>
          <w:bCs/>
          <w:lang w:eastAsia="ko-KR"/>
        </w:rPr>
        <w:t>代理人</w:t>
      </w:r>
    </w:p>
    <w:tbl>
      <w:tblPr>
        <w:tblStyle w:val="af9"/>
        <w:tblW w:w="0" w:type="auto"/>
        <w:tblInd w:w="9" w:type="dxa"/>
        <w:tblLook w:val="04A0" w:firstRow="1" w:lastRow="0" w:firstColumn="1" w:lastColumn="0" w:noHBand="0" w:noVBand="1"/>
      </w:tblPr>
      <w:tblGrid>
        <w:gridCol w:w="2713"/>
        <w:gridCol w:w="2667"/>
        <w:gridCol w:w="2733"/>
        <w:gridCol w:w="2668"/>
      </w:tblGrid>
      <w:tr w:rsidR="006745A3" w14:paraId="77B2ADB4" w14:textId="77777777" w:rsidTr="00536E02">
        <w:trPr>
          <w:trHeight w:val="687"/>
        </w:trPr>
        <w:tc>
          <w:tcPr>
            <w:tcW w:w="2749" w:type="dxa"/>
            <w:shd w:val="clear" w:color="auto" w:fill="FDE9D9" w:themeFill="accent6" w:themeFillTint="33"/>
            <w:vAlign w:val="center"/>
          </w:tcPr>
          <w:p w14:paraId="29564CFD" w14:textId="5F435046" w:rsidR="006745A3" w:rsidRPr="0036795D" w:rsidRDefault="006745A3" w:rsidP="0036795D">
            <w:pPr>
              <w:widowControl w:val="0"/>
              <w:wordWrap w:val="0"/>
              <w:autoSpaceDE w:val="0"/>
              <w:autoSpaceDN w:val="0"/>
              <w:spacing w:line="180" w:lineRule="auto"/>
              <w:jc w:val="center"/>
              <w:rPr>
                <w:rFonts w:cs="KoPubWorld돋움체 Medium"/>
                <w:bCs/>
                <w:lang w:eastAsia="ko-KR"/>
              </w:rPr>
            </w:pPr>
            <w:r w:rsidRPr="006745A3">
              <w:rPr>
                <w:rFonts w:cs="KoPubWorld돋움체 Medium"/>
                <w:bCs/>
                <w:lang w:eastAsia="ko-KR"/>
              </w:rPr>
              <w:t>이름</w:t>
            </w:r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r w:rsidRPr="006745A3">
              <w:rPr>
                <w:rFonts w:cs="KoPubWorld돋움체 Medium"/>
                <w:bCs/>
                <w:lang w:eastAsia="ko-KR"/>
              </w:rPr>
              <w:t>Nam</w:t>
            </w:r>
            <w:r w:rsidR="007A00FB">
              <w:rPr>
                <w:rFonts w:cs="KoPubWorld돋움체 Medium" w:hint="eastAsia"/>
                <w:bCs/>
                <w:lang w:eastAsia="ko-KR"/>
              </w:rPr>
              <w:t>e</w:t>
            </w:r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r w:rsidRPr="006745A3">
              <w:rPr>
                <w:rFonts w:cs="KoPubWorld돋움체 Medium"/>
                <w:bCs/>
                <w:lang w:eastAsia="ko-KR"/>
              </w:rPr>
              <w:t>姓名</w:t>
            </w:r>
          </w:p>
        </w:tc>
        <w:tc>
          <w:tcPr>
            <w:tcW w:w="2749" w:type="dxa"/>
            <w:vAlign w:val="center"/>
          </w:tcPr>
          <w:p w14:paraId="6ED4436C" w14:textId="77777777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</w:p>
        </w:tc>
        <w:tc>
          <w:tcPr>
            <w:tcW w:w="2750" w:type="dxa"/>
            <w:shd w:val="clear" w:color="auto" w:fill="FDE9D9" w:themeFill="accent6" w:themeFillTint="33"/>
            <w:vAlign w:val="center"/>
          </w:tcPr>
          <w:p w14:paraId="602B8B4E" w14:textId="42A502EC" w:rsidR="006745A3" w:rsidRPr="0036795D" w:rsidRDefault="006745A3" w:rsidP="006745A3">
            <w:pPr>
              <w:jc w:val="center"/>
              <w:rPr>
                <w:rFonts w:cs="KoPubWorld돋움체 Medium"/>
                <w:bCs/>
                <w:lang w:eastAsia="ko-KR"/>
              </w:rPr>
            </w:pPr>
            <w:proofErr w:type="gramStart"/>
            <w:r w:rsidRPr="0036795D">
              <w:rPr>
                <w:rFonts w:cs="KoPubWorld돋움체 Medium" w:hint="eastAsia"/>
                <w:bCs/>
                <w:lang w:eastAsia="ko-KR"/>
              </w:rPr>
              <w:t xml:space="preserve">국적/ </w:t>
            </w:r>
            <w:r w:rsidRPr="0036795D">
              <w:rPr>
                <w:rFonts w:cs="KoPubWorld돋움체 Medium"/>
                <w:bCs/>
                <w:lang w:eastAsia="ko-KR"/>
              </w:rPr>
              <w:t>Nationality</w:t>
            </w:r>
            <w:proofErr w:type="gramEnd"/>
            <w:r w:rsidRPr="0036795D">
              <w:rPr>
                <w:rFonts w:cs="KoPubWorld돋움체 Medium"/>
                <w:bCs/>
                <w:lang w:eastAsia="ko-KR"/>
              </w:rPr>
              <w:t xml:space="preserve"> </w:t>
            </w:r>
            <w:proofErr w:type="gramStart"/>
            <w:r w:rsidRPr="0036795D">
              <w:rPr>
                <w:rFonts w:cs="KoPubWorld돋움체 Medium" w:hint="eastAsia"/>
                <w:bCs/>
                <w:lang w:eastAsia="ko-KR"/>
              </w:rPr>
              <w:t xml:space="preserve">/ </w:t>
            </w:r>
            <w:r w:rsidRPr="0036795D">
              <w:rPr>
                <w:rFonts w:ascii="Noto Sans KR" w:eastAsia="Noto Sans KR" w:hAnsi="Noto Sans KR" w:cs="Noto Sans KR" w:hint="eastAsia"/>
                <w:bCs/>
                <w:lang w:eastAsia="ko-KR"/>
              </w:rPr>
              <w:t>国</w:t>
            </w:r>
            <w:r w:rsidRPr="0036795D">
              <w:rPr>
                <w:rFonts w:cs="KoPubWorld돋움체 Medium" w:hint="eastAsia"/>
                <w:bCs/>
                <w:lang w:eastAsia="ko-KR"/>
              </w:rPr>
              <w:t>籍</w:t>
            </w:r>
            <w:proofErr w:type="gramEnd"/>
          </w:p>
        </w:tc>
        <w:tc>
          <w:tcPr>
            <w:tcW w:w="2750" w:type="dxa"/>
            <w:vAlign w:val="center"/>
          </w:tcPr>
          <w:p w14:paraId="018C1FF5" w14:textId="77777777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</w:p>
        </w:tc>
      </w:tr>
      <w:tr w:rsidR="006745A3" w14:paraId="622E3C06" w14:textId="77777777" w:rsidTr="00536E02">
        <w:tc>
          <w:tcPr>
            <w:tcW w:w="2749" w:type="dxa"/>
            <w:shd w:val="clear" w:color="auto" w:fill="FDE9D9" w:themeFill="accent6" w:themeFillTint="33"/>
            <w:vAlign w:val="center"/>
          </w:tcPr>
          <w:p w14:paraId="3DB29541" w14:textId="77777777" w:rsidR="006745A3" w:rsidRPr="006745A3" w:rsidRDefault="006745A3" w:rsidP="006745A3">
            <w:pPr>
              <w:spacing w:line="180" w:lineRule="auto"/>
              <w:jc w:val="center"/>
              <w:rPr>
                <w:rFonts w:cs="KoPubWorld돋움체 Medium"/>
                <w:bCs/>
              </w:rPr>
            </w:pPr>
            <w:proofErr w:type="spellStart"/>
            <w:r w:rsidRPr="006745A3">
              <w:rPr>
                <w:rFonts w:cs="KoPubWorld돋움체 Medium"/>
                <w:bCs/>
              </w:rPr>
              <w:t>생년월일</w:t>
            </w:r>
            <w:proofErr w:type="spellEnd"/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r w:rsidRPr="006745A3">
              <w:rPr>
                <w:rFonts w:cs="KoPubWorld돋움체 Medium"/>
                <w:bCs/>
              </w:rPr>
              <w:t>Date of Birth</w:t>
            </w:r>
          </w:p>
          <w:p w14:paraId="1CBEB8F9" w14:textId="0714B143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proofErr w:type="spellStart"/>
            <w:r w:rsidRPr="006745A3">
              <w:rPr>
                <w:rFonts w:cs="KoPubWorld돋움체 Medium"/>
                <w:bCs/>
              </w:rPr>
              <w:t>出生日期</w:t>
            </w:r>
            <w:proofErr w:type="spellEnd"/>
          </w:p>
        </w:tc>
        <w:tc>
          <w:tcPr>
            <w:tcW w:w="2749" w:type="dxa"/>
            <w:vAlign w:val="center"/>
          </w:tcPr>
          <w:p w14:paraId="5BCADABC" w14:textId="77777777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</w:p>
        </w:tc>
        <w:tc>
          <w:tcPr>
            <w:tcW w:w="2750" w:type="dxa"/>
            <w:shd w:val="clear" w:color="auto" w:fill="FDE9D9" w:themeFill="accent6" w:themeFillTint="33"/>
            <w:vAlign w:val="center"/>
          </w:tcPr>
          <w:p w14:paraId="4F7ED160" w14:textId="77777777" w:rsidR="006745A3" w:rsidRPr="006745A3" w:rsidRDefault="006745A3" w:rsidP="006745A3">
            <w:pPr>
              <w:spacing w:line="180" w:lineRule="auto"/>
              <w:jc w:val="center"/>
              <w:rPr>
                <w:rFonts w:cs="새굴림"/>
                <w:bCs/>
                <w:lang w:eastAsia="ko-KR"/>
              </w:rPr>
            </w:pPr>
            <w:proofErr w:type="spellStart"/>
            <w:r w:rsidRPr="006745A3">
              <w:rPr>
                <w:rFonts w:cs="KoPubWorld돋움체 Medium" w:hint="eastAsia"/>
                <w:bCs/>
              </w:rPr>
              <w:t>전화</w:t>
            </w:r>
            <w:proofErr w:type="spellEnd"/>
            <w:r w:rsidRPr="006745A3">
              <w:rPr>
                <w:rFonts w:cs="KoPubWorld돋움체 Medium" w:hint="eastAsia"/>
                <w:bCs/>
                <w:lang w:eastAsia="ko-KR"/>
              </w:rPr>
              <w:t>/</w:t>
            </w:r>
            <w:proofErr w:type="spellStart"/>
            <w:r w:rsidRPr="006745A3">
              <w:rPr>
                <w:rFonts w:cs="KoPubWorld돋움체 Medium" w:hint="eastAsia"/>
                <w:bCs/>
                <w:lang w:eastAsia="ko-KR"/>
              </w:rPr>
              <w:t>P</w:t>
            </w:r>
            <w:r w:rsidRPr="006745A3">
              <w:rPr>
                <w:rFonts w:cs="KoPubWorld돋움체 Medium"/>
                <w:bCs/>
              </w:rPr>
              <w:t>hone</w:t>
            </w:r>
            <w:r w:rsidRPr="006745A3">
              <w:rPr>
                <w:rFonts w:ascii="Microsoft YaHei" w:eastAsia="Microsoft YaHei" w:hAnsi="Microsoft YaHei" w:cs="Microsoft YaHei" w:hint="eastAsia"/>
                <w:bCs/>
              </w:rPr>
              <w:t>电话</w:t>
            </w:r>
            <w:proofErr w:type="spellEnd"/>
            <w:r w:rsidRPr="006745A3">
              <w:rPr>
                <w:rFonts w:cs="새굴림" w:hint="eastAsia"/>
                <w:bCs/>
              </w:rPr>
              <w:t>/</w:t>
            </w:r>
          </w:p>
          <w:p w14:paraId="10363392" w14:textId="0F9A0119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  <w:r w:rsidRPr="006745A3">
              <w:rPr>
                <w:rFonts w:cs="KoPubWorld돋움체 Medium" w:hint="eastAsia"/>
                <w:bCs/>
                <w:w w:val="90"/>
                <w:lang w:eastAsia="ko-KR"/>
              </w:rPr>
              <w:t>이메</w:t>
            </w:r>
            <w:r w:rsidR="007A00FB">
              <w:rPr>
                <w:rFonts w:cs="KoPubWorld돋움체 Medium" w:hint="eastAsia"/>
                <w:bCs/>
                <w:w w:val="90"/>
                <w:lang w:eastAsia="ko-KR"/>
              </w:rPr>
              <w:t>일</w:t>
            </w:r>
            <w:r w:rsidRPr="006745A3">
              <w:rPr>
                <w:rFonts w:cs="KoPubWorld돋움체 Medium" w:hint="eastAsia"/>
                <w:bCs/>
                <w:w w:val="90"/>
                <w:lang w:eastAsia="ko-KR"/>
              </w:rPr>
              <w:t>/</w:t>
            </w:r>
            <w:r w:rsidRPr="006745A3">
              <w:rPr>
                <w:bCs/>
                <w:w w:val="90"/>
                <w:lang w:eastAsia="ko-KR"/>
              </w:rPr>
              <w:t>Emai</w:t>
            </w:r>
            <w:r w:rsidR="007A00FB">
              <w:rPr>
                <w:rFonts w:hint="eastAsia"/>
                <w:bCs/>
                <w:w w:val="90"/>
                <w:lang w:eastAsia="ko-KR"/>
              </w:rPr>
              <w:t>l</w:t>
            </w:r>
            <w:r w:rsidRPr="006745A3">
              <w:rPr>
                <w:rFonts w:hint="eastAsia"/>
                <w:bCs/>
                <w:w w:val="90"/>
                <w:lang w:eastAsia="ko-KR"/>
              </w:rPr>
              <w:t>/</w:t>
            </w:r>
            <w:r w:rsidRPr="006745A3">
              <w:rPr>
                <w:rFonts w:ascii="Microsoft YaHei" w:eastAsia="Microsoft YaHei" w:hAnsi="Microsoft YaHei" w:cs="Microsoft YaHei" w:hint="eastAsia"/>
                <w:bCs/>
                <w:w w:val="90"/>
                <w:lang w:eastAsia="ko-KR"/>
              </w:rPr>
              <w:t>电</w:t>
            </w:r>
            <w:r w:rsidRPr="006745A3">
              <w:rPr>
                <w:rFonts w:cs="맑은 고딕" w:hint="eastAsia"/>
                <w:bCs/>
                <w:w w:val="90"/>
                <w:lang w:eastAsia="ko-KR"/>
              </w:rPr>
              <w:t>子</w:t>
            </w:r>
            <w:r w:rsidRPr="006745A3">
              <w:rPr>
                <w:rFonts w:ascii="Microsoft YaHei" w:eastAsia="Microsoft YaHei" w:hAnsi="Microsoft YaHei" w:cs="Microsoft YaHei" w:hint="eastAsia"/>
                <w:bCs/>
                <w:w w:val="90"/>
                <w:lang w:eastAsia="ko-KR"/>
              </w:rPr>
              <w:t>邮</w:t>
            </w:r>
            <w:r w:rsidRPr="006745A3">
              <w:rPr>
                <w:bCs/>
                <w:w w:val="90"/>
                <w:lang w:eastAsia="ko-KR"/>
              </w:rPr>
              <w:t>箱</w:t>
            </w:r>
          </w:p>
        </w:tc>
        <w:tc>
          <w:tcPr>
            <w:tcW w:w="2750" w:type="dxa"/>
            <w:vAlign w:val="center"/>
          </w:tcPr>
          <w:p w14:paraId="0A651047" w14:textId="77777777" w:rsidR="006745A3" w:rsidRPr="006745A3" w:rsidRDefault="006745A3" w:rsidP="006745A3">
            <w:pPr>
              <w:jc w:val="center"/>
              <w:rPr>
                <w:bCs/>
                <w:lang w:eastAsia="ko-KR"/>
              </w:rPr>
            </w:pPr>
          </w:p>
        </w:tc>
      </w:tr>
    </w:tbl>
    <w:p w14:paraId="1369712C" w14:textId="77777777" w:rsidR="007A00FB" w:rsidRPr="00254AF2" w:rsidRDefault="007A00FB" w:rsidP="006745A3">
      <w:pPr>
        <w:rPr>
          <w:b/>
          <w:bCs/>
          <w:sz w:val="10"/>
          <w:szCs w:val="14"/>
          <w:lang w:eastAsia="ko-KR"/>
        </w:rPr>
      </w:pPr>
    </w:p>
    <w:p w14:paraId="2DDE9D9A" w14:textId="78313920" w:rsidR="00B41899" w:rsidRPr="0036795D" w:rsidRDefault="00A60AB4" w:rsidP="006745A3">
      <w:pPr>
        <w:rPr>
          <w:b/>
          <w:bCs/>
          <w:lang w:eastAsia="ko-KR"/>
        </w:rPr>
      </w:pPr>
      <w:r w:rsidRPr="0036795D">
        <w:rPr>
          <w:b/>
          <w:bCs/>
          <w:lang w:eastAsia="ko-KR"/>
        </w:rPr>
        <w:t>3. 위임 내용</w:t>
      </w:r>
      <w:r w:rsidR="007A00FB">
        <w:rPr>
          <w:rFonts w:hint="eastAsia"/>
          <w:b/>
          <w:bCs/>
          <w:lang w:eastAsia="ko-KR"/>
        </w:rPr>
        <w:t xml:space="preserve"> </w:t>
      </w:r>
      <w:r w:rsidR="007A00FB" w:rsidRPr="007A00FB">
        <w:rPr>
          <w:b/>
          <w:bCs/>
          <w:lang w:eastAsia="ko-KR"/>
        </w:rPr>
        <w:t>Scope of Authorization</w:t>
      </w:r>
      <w:r w:rsidR="007A00FB">
        <w:rPr>
          <w:rFonts w:hint="eastAsia"/>
          <w:b/>
          <w:bCs/>
          <w:lang w:eastAsia="ko-KR"/>
        </w:rPr>
        <w:t xml:space="preserve"> </w:t>
      </w:r>
      <w:r w:rsidR="007A00FB" w:rsidRPr="007A00FB">
        <w:rPr>
          <w:b/>
          <w:bCs/>
          <w:lang w:eastAsia="ko-KR"/>
        </w:rPr>
        <w:t>委托事</w:t>
      </w:r>
      <w:r w:rsidR="007A00FB" w:rsidRPr="007A00FB">
        <w:rPr>
          <w:rFonts w:ascii="Microsoft YaHei" w:eastAsia="Microsoft YaHei" w:hAnsi="Microsoft YaHei" w:cs="Microsoft YaHei" w:hint="eastAsia"/>
          <w:b/>
          <w:bCs/>
          <w:lang w:eastAsia="ko-KR"/>
        </w:rPr>
        <w:t>项</w:t>
      </w:r>
    </w:p>
    <w:p w14:paraId="2B7E823D" w14:textId="05997A12" w:rsidR="003756B0" w:rsidRDefault="00A60AB4" w:rsidP="00254AF2">
      <w:pPr>
        <w:rPr>
          <w:lang w:eastAsia="ko-KR"/>
        </w:rPr>
      </w:pPr>
      <w:r>
        <w:rPr>
          <w:lang w:eastAsia="ko-KR"/>
        </w:rPr>
        <w:t>- 명지대학교 한국어교육센터 수업료 환불 신청 및 수령에 관한 일체의 권한</w:t>
      </w:r>
      <w:r w:rsidR="007A00FB">
        <w:rPr>
          <w:lang w:eastAsia="ko-KR"/>
        </w:rPr>
        <w:br/>
      </w:r>
      <w:r w:rsidR="00536E02">
        <w:rPr>
          <w:rFonts w:hint="eastAsia"/>
          <w:lang w:eastAsia="ko-KR"/>
        </w:rPr>
        <w:t>-</w:t>
      </w:r>
      <w:r>
        <w:rPr>
          <w:lang w:eastAsia="ko-KR"/>
        </w:rPr>
        <w:t xml:space="preserve"> </w:t>
      </w:r>
      <w:r w:rsidR="007A00FB" w:rsidRPr="007A00FB">
        <w:rPr>
          <w:lang w:eastAsia="ko-KR"/>
        </w:rPr>
        <w:t xml:space="preserve">All rights related to the application for and receipt of the tuition refund at the </w:t>
      </w:r>
      <w:proofErr w:type="spellStart"/>
      <w:r w:rsidR="007A00FB" w:rsidRPr="007A00FB">
        <w:rPr>
          <w:lang w:eastAsia="ko-KR"/>
        </w:rPr>
        <w:t>Myongji</w:t>
      </w:r>
      <w:proofErr w:type="spellEnd"/>
      <w:r w:rsidR="007A00FB" w:rsidRPr="007A00FB">
        <w:rPr>
          <w:lang w:eastAsia="ko-KR"/>
        </w:rPr>
        <w:t xml:space="preserve"> University Korean</w:t>
      </w:r>
    </w:p>
    <w:p w14:paraId="48A8E1C6" w14:textId="6BECC08E" w:rsidR="00B41899" w:rsidRPr="00254AF2" w:rsidRDefault="007A00FB" w:rsidP="00A60AB4">
      <w:pPr>
        <w:ind w:firstLineChars="100" w:firstLine="220"/>
        <w:rPr>
          <w:sz w:val="6"/>
          <w:lang w:eastAsia="ko-KR"/>
        </w:rPr>
      </w:pPr>
      <w:r w:rsidRPr="007A00FB">
        <w:rPr>
          <w:lang w:eastAsia="ko-KR"/>
        </w:rPr>
        <w:t>Language Education Center</w:t>
      </w:r>
      <w:r>
        <w:rPr>
          <w:lang w:eastAsia="ko-KR"/>
        </w:rPr>
        <w:br/>
      </w:r>
      <w:r w:rsidR="00536E02">
        <w:rPr>
          <w:rFonts w:ascii="Noto Sans KR" w:eastAsia="Noto Sans KR" w:hAnsi="Noto Sans KR" w:cs="Noto Sans KR" w:hint="eastAsia"/>
          <w:lang w:eastAsia="ko-KR"/>
        </w:rPr>
        <w:t>-</w:t>
      </w:r>
      <w:r w:rsidR="00A60AB4">
        <w:rPr>
          <w:rFonts w:ascii="Noto Sans KR" w:eastAsia="Noto Sans KR" w:hAnsi="Noto Sans KR" w:cs="Noto Sans KR"/>
          <w:lang w:eastAsia="ko-KR"/>
        </w:rPr>
        <w:t xml:space="preserve"> </w:t>
      </w:r>
      <w:r w:rsidRPr="007A00FB">
        <w:rPr>
          <w:rFonts w:ascii="Noto Sans KR" w:eastAsia="Noto Sans KR" w:hAnsi="Noto Sans KR" w:cs="Noto Sans KR" w:hint="eastAsia"/>
          <w:lang w:eastAsia="ko-KR"/>
        </w:rPr>
        <w:t>与</w:t>
      </w:r>
      <w:r w:rsidRPr="007A00FB">
        <w:rPr>
          <w:rFonts w:cs="맑은 고딕" w:hint="eastAsia"/>
          <w:lang w:eastAsia="ko-KR"/>
        </w:rPr>
        <w:t>明知大</w:t>
      </w:r>
      <w:r w:rsidRPr="007A00FB">
        <w:rPr>
          <w:rFonts w:ascii="Noto Sans KR" w:eastAsia="Noto Sans KR" w:hAnsi="Noto Sans KR" w:cs="Noto Sans KR" w:hint="eastAsia"/>
          <w:lang w:eastAsia="ko-KR"/>
        </w:rPr>
        <w:t>学</w:t>
      </w:r>
      <w:r w:rsidRPr="007A00FB">
        <w:rPr>
          <w:rFonts w:ascii="Microsoft YaHei" w:eastAsia="Microsoft YaHei" w:hAnsi="Microsoft YaHei" w:cs="Microsoft YaHei" w:hint="eastAsia"/>
          <w:lang w:eastAsia="ko-KR"/>
        </w:rPr>
        <w:t>韩国语教</w:t>
      </w:r>
      <w:r w:rsidRPr="007A00FB">
        <w:rPr>
          <w:rFonts w:cs="맑은 고딕" w:hint="eastAsia"/>
          <w:lang w:eastAsia="ko-KR"/>
        </w:rPr>
        <w:t>育中心</w:t>
      </w:r>
      <w:r w:rsidRPr="007A00FB">
        <w:rPr>
          <w:rFonts w:ascii="Noto Sans KR" w:eastAsia="Noto Sans KR" w:hAnsi="Noto Sans KR" w:cs="Noto Sans KR" w:hint="eastAsia"/>
          <w:lang w:eastAsia="ko-KR"/>
        </w:rPr>
        <w:t>学</w:t>
      </w:r>
      <w:r w:rsidRPr="007A00FB">
        <w:rPr>
          <w:rFonts w:ascii="Microsoft YaHei" w:eastAsia="Microsoft YaHei" w:hAnsi="Microsoft YaHei" w:cs="Microsoft YaHei" w:hint="eastAsia"/>
          <w:lang w:eastAsia="ko-KR"/>
        </w:rPr>
        <w:t>费</w:t>
      </w:r>
      <w:r w:rsidRPr="007A00FB">
        <w:rPr>
          <w:rFonts w:cs="맑은 고딕" w:hint="eastAsia"/>
          <w:lang w:eastAsia="ko-KR"/>
        </w:rPr>
        <w:t>退款申</w:t>
      </w:r>
      <w:r w:rsidRPr="007A00FB">
        <w:rPr>
          <w:rFonts w:ascii="Microsoft YaHei" w:eastAsia="Microsoft YaHei" w:hAnsi="Microsoft YaHei" w:cs="Microsoft YaHei" w:hint="eastAsia"/>
          <w:lang w:eastAsia="ko-KR"/>
        </w:rPr>
        <w:t>请</w:t>
      </w:r>
      <w:r w:rsidRPr="007A00FB">
        <w:rPr>
          <w:rFonts w:cs="맑은 고딕" w:hint="eastAsia"/>
          <w:lang w:eastAsia="ko-KR"/>
        </w:rPr>
        <w:t>及</w:t>
      </w:r>
      <w:r w:rsidRPr="007A00FB">
        <w:rPr>
          <w:rFonts w:ascii="Microsoft YaHei" w:eastAsia="Microsoft YaHei" w:hAnsi="Microsoft YaHei" w:cs="Microsoft YaHei" w:hint="eastAsia"/>
          <w:lang w:eastAsia="ko-KR"/>
        </w:rPr>
        <w:t>领</w:t>
      </w:r>
      <w:r w:rsidRPr="007A00FB">
        <w:rPr>
          <w:rFonts w:cs="맑은 고딕" w:hint="eastAsia"/>
          <w:lang w:eastAsia="ko-KR"/>
        </w:rPr>
        <w:t>取相</w:t>
      </w:r>
      <w:r w:rsidRPr="007A00FB">
        <w:rPr>
          <w:rFonts w:ascii="Microsoft YaHei" w:eastAsia="Microsoft YaHei" w:hAnsi="Microsoft YaHei" w:cs="Microsoft YaHei" w:hint="eastAsia"/>
          <w:lang w:eastAsia="ko-KR"/>
        </w:rPr>
        <w:t>关</w:t>
      </w:r>
      <w:r w:rsidRPr="007A00FB">
        <w:rPr>
          <w:rFonts w:cs="맑은 고딕" w:hint="eastAsia"/>
          <w:lang w:eastAsia="ko-KR"/>
        </w:rPr>
        <w:t>的一切</w:t>
      </w:r>
      <w:r w:rsidRPr="007A00FB">
        <w:rPr>
          <w:rFonts w:ascii="Microsoft YaHei" w:eastAsia="Microsoft YaHei" w:hAnsi="Microsoft YaHei" w:cs="Microsoft YaHei" w:hint="eastAsia"/>
          <w:lang w:eastAsia="ko-KR"/>
        </w:rPr>
        <w:t>权</w:t>
      </w:r>
      <w:r w:rsidRPr="007A00FB">
        <w:rPr>
          <w:rFonts w:cs="맑은 고딕" w:hint="eastAsia"/>
          <w:lang w:eastAsia="ko-KR"/>
        </w:rPr>
        <w:t>利</w:t>
      </w:r>
      <w:r>
        <w:rPr>
          <w:rFonts w:cs="맑은 고딕"/>
          <w:lang w:eastAsia="ko-KR"/>
        </w:rPr>
        <w:br/>
      </w:r>
    </w:p>
    <w:p w14:paraId="57B8885B" w14:textId="2F8B06E1" w:rsidR="006745A3" w:rsidRPr="0036795D" w:rsidRDefault="00A60AB4" w:rsidP="006745A3">
      <w:pPr>
        <w:rPr>
          <w:b/>
          <w:bCs/>
          <w:lang w:eastAsia="ko-KR"/>
        </w:rPr>
      </w:pPr>
      <w:r w:rsidRPr="0036795D">
        <w:rPr>
          <w:b/>
          <w:bCs/>
          <w:lang w:eastAsia="ko-KR"/>
        </w:rPr>
        <w:t>4. 환불 계좌 정보</w:t>
      </w:r>
      <w:r w:rsidR="007A00FB">
        <w:rPr>
          <w:rFonts w:hint="eastAsia"/>
          <w:b/>
          <w:bCs/>
          <w:lang w:eastAsia="ko-KR"/>
        </w:rPr>
        <w:t xml:space="preserve"> </w:t>
      </w:r>
      <w:r w:rsidR="007A00FB" w:rsidRPr="007A00FB">
        <w:rPr>
          <w:b/>
          <w:bCs/>
          <w:lang w:eastAsia="ko-KR"/>
        </w:rPr>
        <w:t>Refund Account Information</w:t>
      </w:r>
      <w:r w:rsidR="007A00FB">
        <w:rPr>
          <w:rFonts w:hint="eastAsia"/>
          <w:b/>
          <w:bCs/>
          <w:lang w:eastAsia="ko-KR"/>
        </w:rPr>
        <w:t xml:space="preserve"> </w:t>
      </w:r>
      <w:r w:rsidR="007A00FB" w:rsidRPr="007A00FB">
        <w:rPr>
          <w:b/>
          <w:bCs/>
          <w:lang w:eastAsia="ko-KR"/>
        </w:rPr>
        <w:t>退款</w:t>
      </w:r>
      <w:r w:rsidR="007A00FB" w:rsidRPr="007A00FB">
        <w:rPr>
          <w:rFonts w:ascii="Microsoft YaHei" w:eastAsia="Microsoft YaHei" w:hAnsi="Microsoft YaHei" w:cs="Microsoft YaHei" w:hint="eastAsia"/>
          <w:b/>
          <w:bCs/>
          <w:lang w:eastAsia="ko-KR"/>
        </w:rPr>
        <w:t>账户</w:t>
      </w:r>
      <w:r w:rsidR="007A00FB" w:rsidRPr="007A00FB">
        <w:rPr>
          <w:rFonts w:cs="맑은 고딕" w:hint="eastAsia"/>
          <w:b/>
          <w:bCs/>
          <w:lang w:eastAsia="ko-KR"/>
        </w:rPr>
        <w:t>信息</w:t>
      </w:r>
    </w:p>
    <w:tbl>
      <w:tblPr>
        <w:tblStyle w:val="af9"/>
        <w:tblW w:w="0" w:type="auto"/>
        <w:tblInd w:w="9" w:type="dxa"/>
        <w:tblLook w:val="04A0" w:firstRow="1" w:lastRow="0" w:firstColumn="1" w:lastColumn="0" w:noHBand="0" w:noVBand="1"/>
      </w:tblPr>
      <w:tblGrid>
        <w:gridCol w:w="3344"/>
        <w:gridCol w:w="7437"/>
      </w:tblGrid>
      <w:tr w:rsidR="00254AF2" w14:paraId="07E5C55E" w14:textId="77777777" w:rsidTr="00254AF2">
        <w:trPr>
          <w:trHeight w:val="424"/>
        </w:trPr>
        <w:tc>
          <w:tcPr>
            <w:tcW w:w="3360" w:type="dxa"/>
            <w:shd w:val="clear" w:color="auto" w:fill="FDE9D9" w:themeFill="accent6" w:themeFillTint="33"/>
            <w:vAlign w:val="center"/>
          </w:tcPr>
          <w:p w14:paraId="13B60775" w14:textId="7C71C76E" w:rsidR="00254AF2" w:rsidRPr="00254AF2" w:rsidRDefault="00254AF2" w:rsidP="00254AF2">
            <w:pPr>
              <w:spacing w:line="0" w:lineRule="atLeast"/>
              <w:jc w:val="center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은행명</w:t>
            </w:r>
            <w:proofErr w:type="spellEnd"/>
            <w:r w:rsidRPr="00254AF2">
              <w:rPr>
                <w:sz w:val="20"/>
                <w:lang w:eastAsia="ko-KR"/>
              </w:rPr>
              <w:t>Bank Name</w:t>
            </w:r>
            <w:r w:rsidRPr="00254AF2">
              <w:rPr>
                <w:rFonts w:ascii="Microsoft YaHei" w:eastAsia="Microsoft YaHei" w:hAnsi="Microsoft YaHei" w:cs="Microsoft YaHei" w:hint="eastAsia"/>
                <w:sz w:val="20"/>
                <w:lang w:eastAsia="ko-KR"/>
              </w:rPr>
              <w:t>银</w:t>
            </w:r>
            <w:r w:rsidRPr="00254AF2">
              <w:rPr>
                <w:rFonts w:cs="맑은 고딕" w:hint="eastAsia"/>
                <w:sz w:val="20"/>
                <w:lang w:eastAsia="ko-KR"/>
              </w:rPr>
              <w:t>行名</w:t>
            </w:r>
            <w:r w:rsidRPr="00254AF2">
              <w:rPr>
                <w:rFonts w:ascii="Microsoft YaHei" w:eastAsia="Microsoft YaHei" w:hAnsi="Microsoft YaHei" w:cs="Microsoft YaHei" w:hint="eastAsia"/>
                <w:sz w:val="20"/>
                <w:lang w:eastAsia="ko-KR"/>
              </w:rPr>
              <w:t>称</w:t>
            </w:r>
          </w:p>
        </w:tc>
        <w:tc>
          <w:tcPr>
            <w:tcW w:w="7512" w:type="dxa"/>
            <w:vAlign w:val="center"/>
          </w:tcPr>
          <w:p w14:paraId="4948C22F" w14:textId="77777777" w:rsidR="00254AF2" w:rsidRDefault="00254AF2" w:rsidP="00536E02">
            <w:pPr>
              <w:spacing w:line="0" w:lineRule="atLeast"/>
              <w:jc w:val="center"/>
              <w:rPr>
                <w:lang w:eastAsia="ko-KR"/>
              </w:rPr>
            </w:pPr>
          </w:p>
        </w:tc>
      </w:tr>
      <w:tr w:rsidR="00254AF2" w14:paraId="28D829D9" w14:textId="77777777" w:rsidTr="00254AF2">
        <w:trPr>
          <w:trHeight w:val="416"/>
        </w:trPr>
        <w:tc>
          <w:tcPr>
            <w:tcW w:w="3360" w:type="dxa"/>
            <w:shd w:val="clear" w:color="auto" w:fill="FDE9D9" w:themeFill="accent6" w:themeFillTint="33"/>
            <w:vAlign w:val="center"/>
          </w:tcPr>
          <w:p w14:paraId="17012921" w14:textId="33FCC4D7" w:rsidR="00254AF2" w:rsidRDefault="00254AF2" w:rsidP="00254AF2">
            <w:pPr>
              <w:spacing w:line="0" w:lineRule="atLeast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계좌번호</w:t>
            </w:r>
            <w:r w:rsidRPr="00536E02">
              <w:rPr>
                <w:spacing w:val="-30"/>
                <w:lang w:eastAsia="ko-KR"/>
              </w:rPr>
              <w:t xml:space="preserve">Account </w:t>
            </w:r>
            <w:r>
              <w:rPr>
                <w:spacing w:val="-30"/>
                <w:lang w:eastAsia="ko-KR"/>
              </w:rPr>
              <w:t>no</w:t>
            </w:r>
            <w:r w:rsidRPr="007A00FB">
              <w:rPr>
                <w:rFonts w:ascii="Microsoft YaHei" w:eastAsia="Microsoft YaHei" w:hAnsi="Microsoft YaHei" w:cs="Microsoft YaHei" w:hint="eastAsia"/>
                <w:lang w:eastAsia="ko-KR"/>
              </w:rPr>
              <w:t>账</w:t>
            </w:r>
            <w:r w:rsidRPr="007A00FB">
              <w:rPr>
                <w:rFonts w:ascii="Noto Sans KR" w:eastAsia="Noto Sans KR" w:hAnsi="Noto Sans KR" w:cs="Noto Sans KR" w:hint="eastAsia"/>
                <w:lang w:eastAsia="ko-KR"/>
              </w:rPr>
              <w:t>号</w:t>
            </w:r>
          </w:p>
        </w:tc>
        <w:tc>
          <w:tcPr>
            <w:tcW w:w="7512" w:type="dxa"/>
            <w:vAlign w:val="center"/>
          </w:tcPr>
          <w:p w14:paraId="2293848D" w14:textId="77777777" w:rsidR="00254AF2" w:rsidRDefault="00254AF2" w:rsidP="00536E02">
            <w:pPr>
              <w:spacing w:line="0" w:lineRule="atLeast"/>
              <w:jc w:val="center"/>
              <w:rPr>
                <w:lang w:eastAsia="ko-KR"/>
              </w:rPr>
            </w:pPr>
          </w:p>
        </w:tc>
      </w:tr>
      <w:tr w:rsidR="00254AF2" w14:paraId="45705070" w14:textId="77777777" w:rsidTr="00254AF2">
        <w:trPr>
          <w:trHeight w:val="422"/>
        </w:trPr>
        <w:tc>
          <w:tcPr>
            <w:tcW w:w="3360" w:type="dxa"/>
            <w:shd w:val="clear" w:color="auto" w:fill="FDE9D9" w:themeFill="accent6" w:themeFillTint="33"/>
            <w:vAlign w:val="center"/>
          </w:tcPr>
          <w:p w14:paraId="4108EB5B" w14:textId="753ADDD9" w:rsidR="00254AF2" w:rsidRPr="00254AF2" w:rsidRDefault="00254AF2" w:rsidP="00254AF2">
            <w:pPr>
              <w:spacing w:line="0" w:lineRule="atLeast"/>
              <w:jc w:val="center"/>
              <w:rPr>
                <w:spacing w:val="-20"/>
                <w:lang w:eastAsia="ko-KR"/>
              </w:rPr>
            </w:pPr>
            <w:r w:rsidRPr="00536E02">
              <w:rPr>
                <w:rFonts w:hint="eastAsia"/>
                <w:spacing w:val="-20"/>
                <w:lang w:eastAsia="ko-KR"/>
              </w:rPr>
              <w:t>예금주</w:t>
            </w:r>
            <w:r w:rsidRPr="00536E02">
              <w:rPr>
                <w:spacing w:val="-30"/>
                <w:lang w:eastAsia="ko-KR"/>
              </w:rPr>
              <w:t>Account Holder</w:t>
            </w:r>
            <w:r w:rsidRPr="00536E02">
              <w:rPr>
                <w:rFonts w:ascii="Microsoft YaHei" w:eastAsia="Microsoft YaHei" w:hAnsi="Microsoft YaHei" w:cs="Microsoft YaHei" w:hint="eastAsia"/>
                <w:spacing w:val="-20"/>
                <w:lang w:eastAsia="ko-KR"/>
              </w:rPr>
              <w:t>户</w:t>
            </w:r>
            <w:r w:rsidRPr="00536E02">
              <w:rPr>
                <w:rFonts w:cs="맑은 고딕" w:hint="eastAsia"/>
                <w:spacing w:val="-20"/>
                <w:lang w:eastAsia="ko-KR"/>
              </w:rPr>
              <w:t>名</w:t>
            </w:r>
          </w:p>
        </w:tc>
        <w:tc>
          <w:tcPr>
            <w:tcW w:w="7512" w:type="dxa"/>
            <w:vAlign w:val="center"/>
          </w:tcPr>
          <w:p w14:paraId="0E39E9EA" w14:textId="77777777" w:rsidR="00254AF2" w:rsidRDefault="00254AF2" w:rsidP="00536E02">
            <w:pPr>
              <w:spacing w:line="0" w:lineRule="atLeast"/>
              <w:jc w:val="center"/>
              <w:rPr>
                <w:lang w:eastAsia="ko-KR"/>
              </w:rPr>
            </w:pPr>
          </w:p>
        </w:tc>
      </w:tr>
    </w:tbl>
    <w:p w14:paraId="11EA52E2" w14:textId="305C15AE" w:rsidR="00B41899" w:rsidRDefault="00B41899" w:rsidP="006745A3">
      <w:pPr>
        <w:rPr>
          <w:lang w:eastAsia="ko-KR"/>
        </w:rPr>
      </w:pPr>
    </w:p>
    <w:p w14:paraId="6236F8DA" w14:textId="11522DC2" w:rsidR="00B41899" w:rsidRDefault="00A60AB4" w:rsidP="0036795D">
      <w:pPr>
        <w:jc w:val="center"/>
        <w:rPr>
          <w:lang w:eastAsia="ko-KR"/>
        </w:rPr>
      </w:pPr>
      <w:r>
        <w:rPr>
          <w:lang w:eastAsia="ko-KR"/>
        </w:rPr>
        <w:t>20____년 ____월 ____일</w:t>
      </w:r>
    </w:p>
    <w:p w14:paraId="29267F13" w14:textId="77777777" w:rsidR="00812F3D" w:rsidRPr="007A00FB" w:rsidRDefault="00812F3D" w:rsidP="007A00FB">
      <w:pPr>
        <w:rPr>
          <w:sz w:val="12"/>
          <w:szCs w:val="12"/>
          <w:lang w:eastAsia="ko-KR"/>
        </w:rPr>
      </w:pPr>
    </w:p>
    <w:p w14:paraId="77316CF4" w14:textId="5A2B217E" w:rsidR="00B41899" w:rsidRDefault="00A60AB4" w:rsidP="0036795D">
      <w:pPr>
        <w:jc w:val="right"/>
        <w:rPr>
          <w:lang w:eastAsia="ko-KR"/>
        </w:rPr>
      </w:pPr>
      <w:r>
        <w:rPr>
          <w:lang w:eastAsia="ko-KR"/>
        </w:rPr>
        <w:t>위임자 서명</w:t>
      </w:r>
      <w:r w:rsidR="007A00FB">
        <w:rPr>
          <w:rFonts w:hint="eastAsia"/>
          <w:lang w:eastAsia="ko-KR"/>
        </w:rPr>
        <w:t xml:space="preserve"> </w:t>
      </w:r>
      <w:r w:rsidR="007A00FB" w:rsidRPr="007A00FB">
        <w:rPr>
          <w:lang w:eastAsia="ko-KR"/>
        </w:rPr>
        <w:t>Signature of the Principal</w:t>
      </w:r>
      <w:r w:rsidR="007A00FB">
        <w:rPr>
          <w:rFonts w:hint="eastAsia"/>
          <w:lang w:eastAsia="ko-KR"/>
        </w:rPr>
        <w:t xml:space="preserve"> </w:t>
      </w:r>
      <w:r w:rsidR="007A00FB" w:rsidRPr="007A00FB">
        <w:rPr>
          <w:lang w:eastAsia="ko-KR"/>
        </w:rPr>
        <w:t>委托人</w:t>
      </w:r>
      <w:r w:rsidR="007A00FB" w:rsidRPr="007A00FB">
        <w:rPr>
          <w:rFonts w:ascii="Microsoft YaHei" w:eastAsia="Microsoft YaHei" w:hAnsi="Microsoft YaHei" w:cs="Microsoft YaHei" w:hint="eastAsia"/>
          <w:lang w:eastAsia="ko-KR"/>
        </w:rPr>
        <w:t>签</w:t>
      </w:r>
      <w:r w:rsidR="007A00FB" w:rsidRPr="007A00FB">
        <w:rPr>
          <w:rFonts w:cs="맑은 고딕" w:hint="eastAsia"/>
          <w:lang w:eastAsia="ko-KR"/>
        </w:rPr>
        <w:t>名</w:t>
      </w:r>
      <w:r>
        <w:rPr>
          <w:lang w:eastAsia="ko-KR"/>
        </w:rPr>
        <w:t>:</w:t>
      </w:r>
      <w:r w:rsidR="00A2406D">
        <w:rPr>
          <w:rFonts w:hint="eastAsia"/>
          <w:lang w:eastAsia="ko-KR"/>
        </w:rPr>
        <w:t xml:space="preserve"> </w:t>
      </w:r>
      <w:r>
        <w:rPr>
          <w:lang w:eastAsia="ko-KR"/>
        </w:rPr>
        <w:t>______________________(</w:t>
      </w:r>
      <w:r w:rsidR="007A00FB" w:rsidRPr="007A00FB">
        <w:rPr>
          <w:rFonts w:hint="eastAsia"/>
          <w:lang w:eastAsia="ko-KR"/>
        </w:rPr>
        <w:t>서명</w:t>
      </w:r>
      <w:r w:rsidRPr="007A00FB">
        <w:rPr>
          <w:lang w:eastAsia="ko-KR"/>
        </w:rPr>
        <w:t>)</w:t>
      </w:r>
    </w:p>
    <w:p w14:paraId="43B0BAA3" w14:textId="77777777" w:rsidR="00254AF2" w:rsidRPr="00254AF2" w:rsidRDefault="00254AF2" w:rsidP="0036795D">
      <w:pPr>
        <w:jc w:val="right"/>
        <w:rPr>
          <w:sz w:val="10"/>
          <w:szCs w:val="10"/>
          <w:lang w:eastAsia="ko-KR"/>
        </w:rPr>
      </w:pPr>
    </w:p>
    <w:p w14:paraId="3D003549" w14:textId="45B49F77" w:rsidR="007A00FB" w:rsidRDefault="00A60AB4" w:rsidP="007A00FB">
      <w:pPr>
        <w:jc w:val="right"/>
        <w:rPr>
          <w:lang w:eastAsia="ko-KR"/>
        </w:rPr>
      </w:pPr>
      <w:r>
        <w:rPr>
          <w:lang w:eastAsia="ko-KR"/>
        </w:rPr>
        <w:t>대리인 서명</w:t>
      </w:r>
      <w:r w:rsidR="007A00FB">
        <w:rPr>
          <w:rFonts w:hint="eastAsia"/>
          <w:lang w:eastAsia="ko-KR"/>
        </w:rPr>
        <w:t xml:space="preserve"> </w:t>
      </w:r>
      <w:r w:rsidR="007A00FB" w:rsidRPr="007A00FB">
        <w:rPr>
          <w:lang w:eastAsia="ko-KR"/>
        </w:rPr>
        <w:t>Signature of the Agent</w:t>
      </w:r>
      <w:r w:rsidR="007A00FB">
        <w:rPr>
          <w:rFonts w:hint="eastAsia"/>
          <w:lang w:eastAsia="ko-KR"/>
        </w:rPr>
        <w:t xml:space="preserve"> </w:t>
      </w:r>
      <w:r w:rsidR="007A00FB" w:rsidRPr="007A00FB">
        <w:rPr>
          <w:lang w:eastAsia="ko-KR"/>
        </w:rPr>
        <w:t>代理人</w:t>
      </w:r>
      <w:r w:rsidR="007A00FB" w:rsidRPr="007A00FB">
        <w:rPr>
          <w:rFonts w:ascii="Microsoft YaHei" w:eastAsia="Microsoft YaHei" w:hAnsi="Microsoft YaHei" w:cs="Microsoft YaHei" w:hint="eastAsia"/>
          <w:lang w:eastAsia="ko-KR"/>
        </w:rPr>
        <w:t>签</w:t>
      </w:r>
      <w:r w:rsidR="007A00FB" w:rsidRPr="007A00FB">
        <w:rPr>
          <w:rFonts w:cs="맑은 고딕" w:hint="eastAsia"/>
          <w:lang w:eastAsia="ko-KR"/>
        </w:rPr>
        <w:t>名</w:t>
      </w:r>
      <w:r>
        <w:rPr>
          <w:lang w:eastAsia="ko-KR"/>
        </w:rPr>
        <w:t>:</w:t>
      </w:r>
      <w:r w:rsidR="00A2406D">
        <w:rPr>
          <w:rFonts w:hint="eastAsia"/>
          <w:lang w:eastAsia="ko-KR"/>
        </w:rPr>
        <w:t xml:space="preserve"> </w:t>
      </w:r>
      <w:r>
        <w:rPr>
          <w:lang w:eastAsia="ko-KR"/>
        </w:rPr>
        <w:t>___________________</w:t>
      </w:r>
      <w:r>
        <w:t>___(</w:t>
      </w:r>
      <w:proofErr w:type="spellStart"/>
      <w:r>
        <w:t>서명</w:t>
      </w:r>
      <w:proofErr w:type="spellEnd"/>
      <w:r>
        <w:t>)</w:t>
      </w:r>
    </w:p>
    <w:p w14:paraId="69ED990A" w14:textId="77777777" w:rsidR="007A00FB" w:rsidRPr="007A00FB" w:rsidRDefault="007A00FB" w:rsidP="007A00FB">
      <w:pPr>
        <w:jc w:val="center"/>
        <w:rPr>
          <w:rFonts w:cs="KoPubWorld돋움체 Medium"/>
          <w:b/>
          <w:bCs/>
          <w:spacing w:val="80"/>
          <w:sz w:val="18"/>
          <w:szCs w:val="12"/>
          <w:lang w:eastAsia="ko-KR"/>
        </w:rPr>
      </w:pPr>
    </w:p>
    <w:p w14:paraId="654B990C" w14:textId="125BE1AE" w:rsidR="0036795D" w:rsidRPr="0036795D" w:rsidRDefault="0036795D" w:rsidP="007A00FB">
      <w:pPr>
        <w:jc w:val="center"/>
        <w:rPr>
          <w:lang w:eastAsia="ko-KR"/>
        </w:rPr>
      </w:pPr>
      <w:r w:rsidRPr="0036795D">
        <w:rPr>
          <w:rFonts w:cs="KoPubWorld돋움체 Medium" w:hint="eastAsia"/>
          <w:b/>
          <w:bCs/>
          <w:spacing w:val="80"/>
          <w:sz w:val="32"/>
          <w:lang w:eastAsia="ko-KR"/>
        </w:rPr>
        <w:t xml:space="preserve">명지대학교 국제교류처 한국어교육센터장 </w:t>
      </w:r>
      <w:r w:rsidRPr="0036795D">
        <w:rPr>
          <w:rFonts w:cs="KoPubWorld돋움체 Medium" w:hint="eastAsia"/>
          <w:b/>
          <w:bCs/>
          <w:spacing w:val="80"/>
          <w:sz w:val="24"/>
          <w:lang w:eastAsia="ko-KR"/>
        </w:rPr>
        <w:t>귀하</w:t>
      </w:r>
    </w:p>
    <w:sectPr w:rsidR="0036795D" w:rsidRPr="0036795D" w:rsidSect="00674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etendard Fallback">
    <w:altName w:val="Cambria"/>
    <w:panose1 w:val="00000000000000000000"/>
    <w:charset w:val="00"/>
    <w:family w:val="roman"/>
    <w:notTrueType/>
    <w:pitch w:val="default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KoPubWorld돋움체 Medium">
    <w:charset w:val="81"/>
    <w:family w:val="auto"/>
    <w:pitch w:val="variable"/>
    <w:sig w:usb0="B000AABF" w:usb1="79D7FCFB" w:usb2="00000010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141176">
    <w:abstractNumId w:val="8"/>
  </w:num>
  <w:num w:numId="2" w16cid:durableId="1058626843">
    <w:abstractNumId w:val="6"/>
  </w:num>
  <w:num w:numId="3" w16cid:durableId="1085806926">
    <w:abstractNumId w:val="5"/>
  </w:num>
  <w:num w:numId="4" w16cid:durableId="1303736691">
    <w:abstractNumId w:val="4"/>
  </w:num>
  <w:num w:numId="5" w16cid:durableId="2103647839">
    <w:abstractNumId w:val="7"/>
  </w:num>
  <w:num w:numId="6" w16cid:durableId="525824973">
    <w:abstractNumId w:val="3"/>
  </w:num>
  <w:num w:numId="7" w16cid:durableId="111440298">
    <w:abstractNumId w:val="2"/>
  </w:num>
  <w:num w:numId="8" w16cid:durableId="1172453149">
    <w:abstractNumId w:val="1"/>
  </w:num>
  <w:num w:numId="9" w16cid:durableId="801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9A0"/>
    <w:rsid w:val="0015074B"/>
    <w:rsid w:val="00254AF2"/>
    <w:rsid w:val="00292786"/>
    <w:rsid w:val="0029639D"/>
    <w:rsid w:val="00326F90"/>
    <w:rsid w:val="0036795D"/>
    <w:rsid w:val="003756B0"/>
    <w:rsid w:val="003B3FA8"/>
    <w:rsid w:val="00447B5D"/>
    <w:rsid w:val="00536E02"/>
    <w:rsid w:val="005716C9"/>
    <w:rsid w:val="006745A3"/>
    <w:rsid w:val="007A00FB"/>
    <w:rsid w:val="00812F3D"/>
    <w:rsid w:val="0081668A"/>
    <w:rsid w:val="009B3F2C"/>
    <w:rsid w:val="00A2406D"/>
    <w:rsid w:val="00A60AB4"/>
    <w:rsid w:val="00AA1D8D"/>
    <w:rsid w:val="00B41899"/>
    <w:rsid w:val="00B47730"/>
    <w:rsid w:val="00C03372"/>
    <w:rsid w:val="00CB0664"/>
    <w:rsid w:val="00F51B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64669"/>
  <w14:defaultImageDpi w14:val="300"/>
  <w15:docId w15:val="{AA7EB2F4-835D-48BE-A7B1-A31BA31F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948F7-764F-4EA1-8B86-2A601209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이계옥</cp:lastModifiedBy>
  <cp:revision>2</cp:revision>
  <dcterms:created xsi:type="dcterms:W3CDTF">2026-06-17T02:15:00Z</dcterms:created>
  <dcterms:modified xsi:type="dcterms:W3CDTF">2026-06-17T02:15:00Z</dcterms:modified>
  <cp:category/>
</cp:coreProperties>
</file>